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275A" w14:textId="77777777" w:rsidR="004E18B3" w:rsidRPr="00D61139" w:rsidRDefault="004E18B3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8"/>
        <w:gridCol w:w="2254"/>
      </w:tblGrid>
      <w:tr w:rsidR="008A5617" w:rsidRPr="00D61139" w14:paraId="7E7EDE18" w14:textId="77777777" w:rsidTr="008A5617">
        <w:trPr>
          <w:trHeight w:hRule="exact" w:val="278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1BCFF" w14:textId="276126D4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>It</w:t>
            </w: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em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C4060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Cost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C9E967C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Quantity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B001DA9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Total </w:t>
            </w:r>
          </w:p>
        </w:tc>
      </w:tr>
      <w:tr w:rsidR="008A5617" w:rsidRPr="00D61139" w14:paraId="1DB6F7DB" w14:textId="77777777" w:rsidTr="008A5617">
        <w:trPr>
          <w:trHeight w:hRule="exact" w:val="1084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B28BE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Speakers Guide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6DBC4" w14:textId="77777777" w:rsidR="008A5617" w:rsidRPr="00D61139" w:rsidRDefault="008A5617" w:rsidP="004D261A">
            <w:pPr>
              <w:autoSpaceDE w:val="0"/>
              <w:autoSpaceDN w:val="0"/>
              <w:spacing w:before="36" w:after="0" w:line="245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>Free to new members. For non-members or replacement guides - £5.00 + £2.50 postage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959A068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E6B8416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397A14EF" w14:textId="77777777" w:rsidTr="008A5617">
        <w:trPr>
          <w:trHeight w:hRule="exact" w:val="280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F3CB4" w14:textId="77777777" w:rsidR="008A5617" w:rsidRPr="00D61139" w:rsidRDefault="008A5617" w:rsidP="004D261A">
            <w:pPr>
              <w:autoSpaceDE w:val="0"/>
              <w:autoSpaceDN w:val="0"/>
              <w:spacing w:before="42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Gavel and Block Set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880B2" w14:textId="77777777" w:rsidR="008A5617" w:rsidRPr="00D61139" w:rsidRDefault="008A5617" w:rsidP="004D261A">
            <w:pPr>
              <w:autoSpaceDE w:val="0"/>
              <w:autoSpaceDN w:val="0"/>
              <w:spacing w:before="42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£10.00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5CE10CF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D6792DD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4824B4E2" w14:textId="77777777" w:rsidTr="008A5617">
        <w:trPr>
          <w:trHeight w:hRule="exact" w:val="812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81D6FD" w14:textId="77777777" w:rsidR="008A5617" w:rsidRPr="00D61139" w:rsidRDefault="008A5617" w:rsidP="004D261A">
            <w:pPr>
              <w:autoSpaceDE w:val="0"/>
              <w:autoSpaceDN w:val="0"/>
              <w:spacing w:before="42" w:after="0" w:line="245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Club – Member, Vice President, President &amp; Past President Badges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16A4C" w14:textId="77777777" w:rsidR="008A5617" w:rsidRPr="00D61139" w:rsidRDefault="008A5617" w:rsidP="004D261A">
            <w:pPr>
              <w:autoSpaceDE w:val="0"/>
              <w:autoSpaceDN w:val="0"/>
              <w:spacing w:before="42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£2.00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FF7BCE7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E16B4D8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20661EB2" w14:textId="77777777" w:rsidTr="008A5617">
        <w:trPr>
          <w:trHeight w:hRule="exact" w:val="81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C2A07" w14:textId="77777777" w:rsidR="008A5617" w:rsidRPr="00D61139" w:rsidRDefault="008A5617" w:rsidP="004D261A">
            <w:pPr>
              <w:autoSpaceDE w:val="0"/>
              <w:autoSpaceDN w:val="0"/>
              <w:spacing w:before="48" w:after="0" w:line="245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Area – Vice President, President &amp; Past </w:t>
            </w:r>
            <w:r w:rsidRPr="00D61139">
              <w:rPr>
                <w:rFonts w:ascii="Times New Roman" w:hAnsi="Times New Roman" w:cs="Times New Roman"/>
              </w:rPr>
              <w:br/>
            </w: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President Badges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525E8" w14:textId="77777777" w:rsidR="008A5617" w:rsidRPr="00D61139" w:rsidRDefault="008A5617" w:rsidP="004D261A">
            <w:pPr>
              <w:autoSpaceDE w:val="0"/>
              <w:autoSpaceDN w:val="0"/>
              <w:spacing w:before="48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£2.00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A2C2D8B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BDBF580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54A8FAE2" w14:textId="77777777" w:rsidTr="008A5617">
        <w:trPr>
          <w:trHeight w:hRule="exact" w:val="546"/>
          <w:jc w:val="center"/>
        </w:trPr>
        <w:tc>
          <w:tcPr>
            <w:tcW w:w="22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45B6C" w14:textId="77777777" w:rsidR="008A5617" w:rsidRPr="00D61139" w:rsidRDefault="008A5617" w:rsidP="004D261A">
            <w:pPr>
              <w:autoSpaceDE w:val="0"/>
              <w:autoSpaceDN w:val="0"/>
              <w:spacing w:before="44" w:after="0" w:line="245" w:lineRule="auto"/>
              <w:ind w:right="144"/>
              <w:jc w:val="center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Medallion, Ribbon &amp; Bar – Club President </w:t>
            </w:r>
          </w:p>
        </w:tc>
        <w:tc>
          <w:tcPr>
            <w:tcW w:w="22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40006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£17.50 </w:t>
            </w:r>
          </w:p>
        </w:tc>
        <w:tc>
          <w:tcPr>
            <w:tcW w:w="22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221AC17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0D3B3E5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37558E13" w14:textId="77777777" w:rsidTr="008A5617">
        <w:trPr>
          <w:trHeight w:hRule="exact" w:val="548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D8DC3" w14:textId="77777777" w:rsidR="008A5617" w:rsidRPr="00D61139" w:rsidRDefault="008A5617" w:rsidP="004D261A">
            <w:pPr>
              <w:autoSpaceDE w:val="0"/>
              <w:autoSpaceDN w:val="0"/>
              <w:spacing w:before="46" w:after="0" w:line="245" w:lineRule="auto"/>
              <w:ind w:left="104" w:right="14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Medallion, Ribbon &amp; Bar – Area President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45918" w14:textId="77777777" w:rsidR="008A5617" w:rsidRPr="00D61139" w:rsidRDefault="008A5617" w:rsidP="004D261A">
            <w:pPr>
              <w:autoSpaceDE w:val="0"/>
              <w:autoSpaceDN w:val="0"/>
              <w:spacing w:before="46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£17.50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F7AACE2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04738AA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0F4B3484" w14:textId="77777777" w:rsidTr="008A5617">
        <w:trPr>
          <w:trHeight w:hRule="exact" w:val="54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85135" w14:textId="77777777" w:rsidR="008A5617" w:rsidRPr="00D61139" w:rsidRDefault="008A5617" w:rsidP="004D261A">
            <w:pPr>
              <w:autoSpaceDE w:val="0"/>
              <w:autoSpaceDN w:val="0"/>
              <w:spacing w:before="40" w:after="0" w:line="245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Medallion – Club, Area &amp; District President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04415" w14:textId="77777777" w:rsidR="008A5617" w:rsidRPr="00D61139" w:rsidRDefault="008A5617" w:rsidP="004D261A">
            <w:pPr>
              <w:autoSpaceDE w:val="0"/>
              <w:autoSpaceDN w:val="0"/>
              <w:spacing w:before="40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£17.50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090ADB2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29647E3A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4D79EB2C" w14:textId="77777777" w:rsidTr="008A5617">
        <w:trPr>
          <w:trHeight w:hRule="exact" w:val="546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2A5D54" w14:textId="77777777" w:rsidR="008A5617" w:rsidRPr="00D61139" w:rsidRDefault="008A5617" w:rsidP="004D261A">
            <w:pPr>
              <w:autoSpaceDE w:val="0"/>
              <w:autoSpaceDN w:val="0"/>
              <w:spacing w:before="44" w:after="0" w:line="245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Ribbon – Club, Area &amp; District President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B5442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£5.00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33EC1B4E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3E04313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  <w:tr w:rsidR="008A5617" w:rsidRPr="00D61139" w14:paraId="30A7E014" w14:textId="77777777" w:rsidTr="008A5617">
        <w:trPr>
          <w:trHeight w:hRule="exact" w:val="548"/>
          <w:jc w:val="center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FC476" w14:textId="77777777" w:rsidR="008A5617" w:rsidRPr="00D61139" w:rsidRDefault="008A5617" w:rsidP="004D261A">
            <w:pPr>
              <w:autoSpaceDE w:val="0"/>
              <w:autoSpaceDN w:val="0"/>
              <w:spacing w:before="44" w:after="0" w:line="245" w:lineRule="auto"/>
              <w:ind w:left="104" w:right="720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Chrome Bar for Ribbons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0B5A9" w14:textId="77777777" w:rsidR="008A5617" w:rsidRPr="00D61139" w:rsidRDefault="008A5617" w:rsidP="004D261A">
            <w:pPr>
              <w:autoSpaceDE w:val="0"/>
              <w:autoSpaceDN w:val="0"/>
              <w:spacing w:before="44" w:after="0" w:line="197" w:lineRule="auto"/>
              <w:ind w:left="104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£3.00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F260995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14A7644" w14:textId="77777777" w:rsidR="008A5617" w:rsidRPr="00D61139" w:rsidRDefault="008A5617" w:rsidP="004D261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429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8"/>
        <w:gridCol w:w="2254"/>
      </w:tblGrid>
      <w:tr w:rsidR="008A5617" w:rsidRPr="00D61139" w14:paraId="32C84676" w14:textId="77777777" w:rsidTr="008A5617">
        <w:trPr>
          <w:trHeight w:hRule="exact" w:val="13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54BAEF" w14:textId="2396F8A3" w:rsidR="008A5617" w:rsidRPr="00D61139" w:rsidRDefault="008A5617" w:rsidP="008A5617">
            <w:pPr>
              <w:autoSpaceDE w:val="0"/>
              <w:autoSpaceDN w:val="0"/>
              <w:spacing w:after="0" w:line="268" w:lineRule="exact"/>
              <w:ind w:left="104" w:right="288"/>
              <w:rPr>
                <w:rFonts w:ascii="Times New Roman" w:hAnsi="Times New Roman" w:cs="Times New Roman"/>
              </w:rPr>
            </w:pPr>
            <w:r w:rsidRPr="00D61139">
              <w:rPr>
                <w:rFonts w:ascii="Times New Roman" w:eastAsia="Calibri" w:hAnsi="Times New Roman" w:cs="Times New Roman"/>
                <w:color w:val="000000"/>
              </w:rPr>
              <w:t>Please add £1.50 to cover postage on all orders Speaker</w:t>
            </w:r>
            <w:r w:rsidR="00D61139">
              <w:rPr>
                <w:rFonts w:ascii="Times New Roman" w:eastAsia="Calibri" w:hAnsi="Times New Roman" w:cs="Times New Roman"/>
                <w:color w:val="000000"/>
              </w:rPr>
              <w:t>s</w:t>
            </w: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61139">
              <w:rPr>
                <w:rFonts w:ascii="Times New Roman" w:hAnsi="Times New Roman" w:cs="Times New Roman"/>
              </w:rPr>
              <w:br/>
            </w: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Guide postage is </w:t>
            </w:r>
            <w:r w:rsidRPr="00D61139">
              <w:rPr>
                <w:rFonts w:ascii="Times New Roman" w:hAnsi="Times New Roman" w:cs="Times New Roman"/>
              </w:rPr>
              <w:br/>
            </w:r>
            <w:r w:rsidRPr="00D61139">
              <w:rPr>
                <w:rFonts w:ascii="Times New Roman" w:eastAsia="Calibri" w:hAnsi="Times New Roman" w:cs="Times New Roman"/>
                <w:color w:val="000000"/>
              </w:rPr>
              <w:t>£</w:t>
            </w:r>
            <w:r w:rsidRPr="00D61139">
              <w:rPr>
                <w:rFonts w:ascii="Times New Roman" w:eastAsia="MinionPro" w:hAnsi="Times New Roman" w:cs="Times New Roman"/>
                <w:color w:val="000000"/>
              </w:rPr>
              <w:t>2.50</w:t>
            </w:r>
            <w:r w:rsidRPr="00D61139">
              <w:rPr>
                <w:rFonts w:ascii="Times New Roman" w:eastAsia="Calibri" w:hAnsi="Times New Roman" w:cs="Times New Roman"/>
                <w:color w:val="000000"/>
              </w:rPr>
              <w:t xml:space="preserve"> per guide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45458" w14:textId="77777777" w:rsidR="008A5617" w:rsidRPr="00D61139" w:rsidRDefault="008A5617" w:rsidP="008A5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55746E90" w14:textId="77777777" w:rsidR="008A5617" w:rsidRPr="00D61139" w:rsidRDefault="008A5617" w:rsidP="008A5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6EC265CC" w14:textId="77777777" w:rsidR="008A5617" w:rsidRPr="00D61139" w:rsidRDefault="008A5617" w:rsidP="008A5617">
            <w:pPr>
              <w:rPr>
                <w:rFonts w:ascii="Times New Roman" w:hAnsi="Times New Roman" w:cs="Times New Roman"/>
              </w:rPr>
            </w:pPr>
          </w:p>
        </w:tc>
      </w:tr>
    </w:tbl>
    <w:p w14:paraId="152A94F8" w14:textId="77777777" w:rsidR="008A5617" w:rsidRPr="00D61139" w:rsidRDefault="008A5617" w:rsidP="008A5617">
      <w:pPr>
        <w:rPr>
          <w:rFonts w:ascii="Times New Roman" w:hAnsi="Times New Roman" w:cs="Times New Roman"/>
        </w:rPr>
      </w:pPr>
    </w:p>
    <w:p w14:paraId="66F2C098" w14:textId="77777777" w:rsidR="004E18B3" w:rsidRPr="00D61139" w:rsidRDefault="00F66709">
      <w:pPr>
        <w:autoSpaceDE w:val="0"/>
        <w:autoSpaceDN w:val="0"/>
        <w:spacing w:before="740" w:after="0" w:line="247" w:lineRule="auto"/>
        <w:ind w:right="576"/>
        <w:rPr>
          <w:rFonts w:ascii="Times New Roman" w:hAnsi="Times New Roman" w:cs="Times New Roman"/>
        </w:rPr>
      </w:pPr>
      <w:r w:rsidRPr="00D61139">
        <w:rPr>
          <w:rFonts w:ascii="Times New Roman" w:eastAsia="Calibri" w:hAnsi="Times New Roman" w:cs="Times New Roman"/>
          <w:b/>
          <w:color w:val="000000"/>
          <w:sz w:val="28"/>
        </w:rPr>
        <w:t xml:space="preserve">Delivery Address Name: </w:t>
      </w:r>
      <w:r w:rsidRPr="00D61139">
        <w:rPr>
          <w:rFonts w:ascii="Times New Roman" w:hAnsi="Times New Roman" w:cs="Times New Roman"/>
        </w:rPr>
        <w:br/>
      </w:r>
      <w:r w:rsidRPr="00D61139">
        <w:rPr>
          <w:rFonts w:ascii="Times New Roman" w:eastAsia="Calibri" w:hAnsi="Times New Roman" w:cs="Times New Roman"/>
          <w:b/>
          <w:color w:val="000000"/>
          <w:sz w:val="28"/>
        </w:rPr>
        <w:t xml:space="preserve">________________________________________________________________ Club: </w:t>
      </w:r>
      <w:r w:rsidRPr="00D61139">
        <w:rPr>
          <w:rFonts w:ascii="Times New Roman" w:hAnsi="Times New Roman" w:cs="Times New Roman"/>
        </w:rPr>
        <w:br/>
      </w:r>
      <w:r w:rsidRPr="00D61139">
        <w:rPr>
          <w:rFonts w:ascii="Times New Roman" w:eastAsia="Calibri" w:hAnsi="Times New Roman" w:cs="Times New Roman"/>
          <w:b/>
          <w:color w:val="000000"/>
          <w:sz w:val="28"/>
        </w:rPr>
        <w:t xml:space="preserve">________________________________________________________________ Address: </w:t>
      </w:r>
      <w:r w:rsidRPr="00D61139">
        <w:rPr>
          <w:rFonts w:ascii="Times New Roman" w:hAnsi="Times New Roman" w:cs="Times New Roman"/>
        </w:rPr>
        <w:br/>
      </w:r>
      <w:r w:rsidRPr="00D61139">
        <w:rPr>
          <w:rFonts w:ascii="Times New Roman" w:eastAsia="Calibri" w:hAnsi="Times New Roman" w:cs="Times New Roman"/>
          <w:b/>
          <w:color w:val="000000"/>
          <w:sz w:val="28"/>
        </w:rPr>
        <w:t xml:space="preserve">________________________________________________________________ </w:t>
      </w:r>
    </w:p>
    <w:p w14:paraId="09D36D6D" w14:textId="77777777" w:rsidR="004E18B3" w:rsidRPr="00D61139" w:rsidRDefault="00F66709">
      <w:pPr>
        <w:autoSpaceDE w:val="0"/>
        <w:autoSpaceDN w:val="0"/>
        <w:spacing w:before="778" w:after="0" w:line="197" w:lineRule="auto"/>
        <w:rPr>
          <w:rFonts w:ascii="Times New Roman" w:hAnsi="Times New Roman" w:cs="Times New Roman"/>
        </w:rPr>
      </w:pPr>
      <w:r w:rsidRPr="00D61139">
        <w:rPr>
          <w:rFonts w:ascii="Times New Roman" w:eastAsia="Calibri" w:hAnsi="Times New Roman" w:cs="Times New Roman"/>
          <w:b/>
          <w:color w:val="000000"/>
          <w:sz w:val="28"/>
        </w:rPr>
        <w:t xml:space="preserve">Post Code: _________________ Telephone: ________________________ </w:t>
      </w:r>
    </w:p>
    <w:p w14:paraId="0F1998C9" w14:textId="283EED63" w:rsidR="004E18B3" w:rsidRPr="00D61139" w:rsidRDefault="00F66709">
      <w:pPr>
        <w:autoSpaceDE w:val="0"/>
        <w:autoSpaceDN w:val="0"/>
        <w:spacing w:before="720" w:after="0" w:line="366" w:lineRule="exact"/>
        <w:ind w:right="1008"/>
        <w:rPr>
          <w:rFonts w:ascii="Times New Roman" w:hAnsi="Times New Roman" w:cs="Times New Roman"/>
          <w:sz w:val="24"/>
          <w:szCs w:val="24"/>
        </w:rPr>
      </w:pPr>
      <w:r w:rsidRPr="00D611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Cheques should be made payable to “</w:t>
      </w:r>
      <w:r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>Association of Speakers Clubs</w:t>
      </w:r>
      <w:r w:rsidRPr="00D611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” and posted to 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 xml:space="preserve">Chris Clissitt, 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>13 Rievaulx Court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 xml:space="preserve">, 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>Knaresborough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 xml:space="preserve">, 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>HG5 8NZ</w:t>
      </w:r>
      <w:r w:rsidR="008A5617" w:rsidRPr="00D61139">
        <w:rPr>
          <w:rFonts w:ascii="Times New Roman" w:eastAsia="MinionPro" w:hAnsi="Times New Roman" w:cs="Times New Roman"/>
          <w:b/>
          <w:color w:val="000000"/>
          <w:sz w:val="24"/>
          <w:szCs w:val="24"/>
        </w:rPr>
        <w:t>. For bank transfer, Name: Association of Speakers Clubs, AC Number: 65213424 and Sort Code: 53-61-31</w:t>
      </w:r>
    </w:p>
    <w:sectPr w:rsidR="004E18B3" w:rsidRPr="00D61139" w:rsidSect="00034616">
      <w:headerReference w:type="default" r:id="rId8"/>
      <w:pgSz w:w="11906" w:h="16838"/>
      <w:pgMar w:top="720" w:right="87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0AB7" w14:textId="77777777" w:rsidR="00F66709" w:rsidRDefault="00F66709" w:rsidP="008A5617">
      <w:pPr>
        <w:spacing w:after="0" w:line="240" w:lineRule="auto"/>
      </w:pPr>
      <w:r>
        <w:separator/>
      </w:r>
    </w:p>
  </w:endnote>
  <w:endnote w:type="continuationSeparator" w:id="0">
    <w:p w14:paraId="635918BE" w14:textId="77777777" w:rsidR="00F66709" w:rsidRDefault="00F66709" w:rsidP="008A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inion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4845" w14:textId="77777777" w:rsidR="00F66709" w:rsidRDefault="00F66709" w:rsidP="008A5617">
      <w:pPr>
        <w:spacing w:after="0" w:line="240" w:lineRule="auto"/>
      </w:pPr>
      <w:r>
        <w:separator/>
      </w:r>
    </w:p>
  </w:footnote>
  <w:footnote w:type="continuationSeparator" w:id="0">
    <w:p w14:paraId="1116AAED" w14:textId="77777777" w:rsidR="00F66709" w:rsidRDefault="00F66709" w:rsidP="008A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F9BB" w14:textId="373FDE46" w:rsidR="008A5617" w:rsidRPr="00D61139" w:rsidRDefault="008A5617" w:rsidP="008A5617">
    <w:pPr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r w:rsidRPr="00D61139">
      <w:rPr>
        <w:rFonts w:ascii="Times New Roman" w:hAnsi="Times New Roman" w:cs="Times New Roman"/>
        <w:b/>
        <w:bCs/>
        <w:sz w:val="28"/>
        <w:szCs w:val="28"/>
        <w:u w:val="single"/>
      </w:rPr>
      <w:t>Materials a</w:t>
    </w:r>
    <w:r w:rsidRPr="00D61139">
      <w:rPr>
        <w:rFonts w:ascii="Times New Roman" w:hAnsi="Times New Roman" w:cs="Times New Roman"/>
        <w:b/>
        <w:bCs/>
        <w:i/>
        <w:sz w:val="28"/>
        <w:szCs w:val="28"/>
        <w:u w:val="single"/>
      </w:rPr>
      <w:t>n</w:t>
    </w:r>
    <w:r w:rsidRPr="00D61139">
      <w:rPr>
        <w:rFonts w:ascii="Times New Roman" w:hAnsi="Times New Roman" w:cs="Times New Roman"/>
        <w:b/>
        <w:bCs/>
        <w:sz w:val="28"/>
        <w:szCs w:val="28"/>
        <w:u w:val="single"/>
      </w:rPr>
      <w:t>d Pricing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582994">
    <w:abstractNumId w:val="8"/>
  </w:num>
  <w:num w:numId="2" w16cid:durableId="1592397082">
    <w:abstractNumId w:val="6"/>
  </w:num>
  <w:num w:numId="3" w16cid:durableId="790323337">
    <w:abstractNumId w:val="5"/>
  </w:num>
  <w:num w:numId="4" w16cid:durableId="652836109">
    <w:abstractNumId w:val="4"/>
  </w:num>
  <w:num w:numId="5" w16cid:durableId="630012927">
    <w:abstractNumId w:val="7"/>
  </w:num>
  <w:num w:numId="6" w16cid:durableId="2029796957">
    <w:abstractNumId w:val="3"/>
  </w:num>
  <w:num w:numId="7" w16cid:durableId="1671905683">
    <w:abstractNumId w:val="2"/>
  </w:num>
  <w:num w:numId="8" w16cid:durableId="224343231">
    <w:abstractNumId w:val="1"/>
  </w:num>
  <w:num w:numId="9" w16cid:durableId="169168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F9F"/>
    <w:rsid w:val="0006063C"/>
    <w:rsid w:val="0015074B"/>
    <w:rsid w:val="0029639D"/>
    <w:rsid w:val="00326F90"/>
    <w:rsid w:val="004E18B3"/>
    <w:rsid w:val="008A5617"/>
    <w:rsid w:val="008F7CED"/>
    <w:rsid w:val="00AA1D8D"/>
    <w:rsid w:val="00B47730"/>
    <w:rsid w:val="00BA1AF8"/>
    <w:rsid w:val="00C923B1"/>
    <w:rsid w:val="00CB0664"/>
    <w:rsid w:val="00D61139"/>
    <w:rsid w:val="00DF75C6"/>
    <w:rsid w:val="00F667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E8A59"/>
  <w14:defaultImageDpi w14:val="300"/>
  <w15:docId w15:val="{94BBD6A4-C078-7746-941D-CC31986D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COX, Michael</cp:lastModifiedBy>
  <cp:revision>2</cp:revision>
  <dcterms:created xsi:type="dcterms:W3CDTF">2026-05-19T12:31:00Z</dcterms:created>
  <dcterms:modified xsi:type="dcterms:W3CDTF">2026-05-19T12:31:00Z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1830c797-7a13-4ec2-be66-64f71389fc6f</vt:lpwstr>
  </property>
</Properties>
</file>